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5-398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0026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25-000368-50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3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37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38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3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Style w:val="cat-UserDefinedgrp-45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0412365400675003982520146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6rplc-5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9rplc-27">
    <w:name w:val="cat-UserDefined grp-39 rplc-27"/>
    <w:basedOn w:val="DefaultParagraphFont"/>
  </w:style>
  <w:style w:type="character" w:customStyle="1" w:styleId="cat-UserDefinedgrp-42rplc-31">
    <w:name w:val="cat-UserDefined grp-42 rplc-31"/>
    <w:basedOn w:val="DefaultParagraphFont"/>
  </w:style>
  <w:style w:type="character" w:customStyle="1" w:styleId="cat-UserDefinedgrp-41rplc-35">
    <w:name w:val="cat-UserDefined grp-41 rplc-35"/>
    <w:basedOn w:val="DefaultParagraphFont"/>
  </w:style>
  <w:style w:type="character" w:customStyle="1" w:styleId="cat-UserDefinedgrp-43rplc-38">
    <w:name w:val="cat-UserDefined grp-43 rplc-38"/>
    <w:basedOn w:val="DefaultParagraphFont"/>
  </w:style>
  <w:style w:type="character" w:customStyle="1" w:styleId="cat-UserDefinedgrp-44rplc-40">
    <w:name w:val="cat-UserDefined grp-44 rplc-40"/>
    <w:basedOn w:val="DefaultParagraphFont"/>
  </w:style>
  <w:style w:type="character" w:customStyle="1" w:styleId="cat-UserDefinedgrp-45rplc-45">
    <w:name w:val="cat-UserDefined grp-45 rplc-45"/>
    <w:basedOn w:val="DefaultParagraphFont"/>
  </w:style>
  <w:style w:type="character" w:customStyle="1" w:styleId="cat-UserDefinedgrp-46rplc-57">
    <w:name w:val="cat-UserDefined grp-46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